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0d8e" w14:textId="b370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и утверждения образовательных программ курсов повышения квалификации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мая 2020 года № 175. Зарегистрирован в Министерстве юстиции Республики Казахстан 5 мая 2020 года № 20567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разработки, согласования и утверждения образовательных программ курсов повышения квалификации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и утверждения образовательных программ курсов повышения квалификации педагогов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и утверждения образовательных программ курсов повышения квалификации педагогов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разработки, согласования и утверждения образовательных программ курсов повышения квалификации педагогов (далее - Программа).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Программы разрабатываются организациями повышения квалификации педагогов.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экспертизы Программ, реализуемых за счет средств республиканского и местного бюджетов, приказом уполномоченного органа в области образования (далее – Уполномоченный орган) создается консультативно-совещательный орган – Экспертный совет сроком на три года.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Экспертный совет включается не менее семи человек из числа сотрудников научных организаций, члены общественных объединений в области образования, методистов методических кабинетов/центров, педагогов, реализующих профессиональную деятельность в организациях образования, в том числе в педагогических высших учебных заведениях.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образовательных программ курсов повышения квалификации педагогов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Программы осуществляется организациями повышения квалификации педагогов.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разработки Программы организация повышения квалификации педагогов проводит: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законодательства Республики Казахстан и нормативных правовых актов на предмет изменения действующих или появления новых требований;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диагностику путем анкетирования профессиональных затруднений и потребностей педагогов, прошедших курсы повышения квалификации в течение текущего года.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проведенного анализа и диагностики организацией повышения квалификации оформляются протоколом.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результатов анализа и протокола организацией повышения квалификации принимается решение о разработке Программы.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разработке Программы оформляется приказом организации повышения квалификации педагогов с указанием сроков разработки, наименования Программы, продолжительности и формы обучения.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Программы разрабатываются организациями повышения квалификации педагогов с учетом требований Государственных общеобязательных стандартов образования всех уровней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Государственном реестре нормативных правовых актов 1 ноября 2018 года за № 17669).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содержит следующие разделы: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глоссарий;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тематика Программы;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цель, задачи и ожидаемые результаты Программы;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Программы;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учебного процесса;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учебно-методическое обеспечение Программы;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оценивание результатов обучения;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посткурсовое сопровождение;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список основной и дополнительной литературы.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Проекты всех Программ размещаются для публичного обсуждения на интернет-портале организации повышения квалификации педагогов. Срок публичного обсуждения проектов составляет десять рабочих дней со дня их размещения на интернет-портале.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Программы оформляются в следующем порядке: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печатается на бумажном или электронном бланке в формате *docx с учетом следующих параметров: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шрифт – "Тimеs New Rоmаn" размером 14 pt;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межстрочный интервал – одинарный;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абзацный отступ (отступ первой строки) – 1,25 сантиметра;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поля слева – 2,5 сантиметра, поля справа – 1,5 сантиметра, колонтитулы – 2,5 сантиметра;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образовательных программ курсов повышения квалификации педагогов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 Программы направляется организациями повышения квалификации педагогов на согласование в Уполномоченный орган.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трех рабочих дней со дня поступления направляет проект Программы на рассмотрение в Экспертный совет.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рассмотрения проекта Программы – 15 рабочих дней. По итогам рассмотрения проекта Программы Экспертный совет формирует экспертное заключение.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проекта Программы пунктам 5, 6, 7, 8, 9, 10, 11 и 12 настоящих Правил Экспертный совет выдает экспертное заключение о согласовании Программы.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проекта Программы пунктам 10 и 12 настоящих Правил Экспертный совет выдает экспертное заключение о возвращении Программы на доработку.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проекта Программы пунктам 5, 6, 7, 8, 9 и 11 настоящих Правил Экспертный совет выдает экспертное заключение об отказе в согласовании Программы.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повышения квалификации педагогов в случае получения заключения о необходимости доработки проекта Программы, дорабатывает и повторно направляет на согласование.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утверждения образовательных программ курсов повышения квалификации педагогов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Программы утверждаются приказом организации повышения квалификации педагогов в течение трех рабочих дней после получения решения Экспертного совета о согласовании.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Утвержденные Программы размещаются на сайте организации повышения квалификации педагогов.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Пересмотр утвержденных программ осуществляется не реже 1 раза в три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2020 года № 175 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января 2016 года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Министерстве юстиции Республики Казахстан 24 февраля 2016 года за № 13182, опубликован 6 апреля 2016 года в Информационно-правовой системе нормативных правовых актов Республики Казахстан "Әділет");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 (зарегистрирован в Министерстве юстиции Республики Казахстан 29 февраля 2016 года за № 13306, опубликован 6 апреля 2016 года в Информационно-правовой системе нормативных правовых актов Республики Казахстан "Әділет");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 (зарегистрирован в Министерстве юстиции Республики Казахстан 15 апреля 2016 года за № 13594, опубликован 28 апреля 2016 года в Информационно-правовой системе нормативных правовых актов Республики Казахстан "Әділет");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2016 года № 293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 по программе нравственно-духовного образования "Самопознание"" (зарегистрирован в Министерстве юстиции Республики Казахстан 25 мая 2016 года за № 13735, опубликован 21 июня 2016 года в Информационно-правовой системе нормативных правовых актов Республики Казахстан "Әділет");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сентября 2016 года № 558 "О внесении дополнений в приказ Министра образования и науки Республики Казахстан от 15 января 2016 года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Реестре государственной регистрации нормативных правовых актов за № 14356, опубликован 25 ноября 2016 года в Информационно-правовой системе нормативных правовых актов Республики Казахстан "Әділет");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2017 года № 32 "О внесении изменения и дополнений в приказ Министра образования и науки Республики Казахстан от 15 января 2016 года за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Министерстве юстиции Республики Казахстан 6 марта 2017 года № 14873, опубликован 27 марта 2017 года в Эталонном контрольном банке нормативных правовых актов Республики Казахстан в электронном виде);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2017 года № 155 "О внесении изменения и дополнений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18 мая 2017 года за № 15130, опубликован 31 мая 2017 года в Эталонном контрольном банке нормативных правовых актов Республики Казахстан в электронном виде);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202 "О внесении изменений и дополнений в приказ Министра образования и науки Республики Казахстан от 28 января 2016 года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 (зарегистрирован в Министерстве юстиции Республики Казахстан 26 мая 2017 года за № 15182, опубликован 26 июня 2017 года в Эталонном контрольном банке нормативных правовых актов Республики Казахстан в электронном виде);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апреля 2018 года № 165 "О внесении изменения и дополнений в приказ исполняющего обязанности Министра образования и науки Республики Казахстан от 10 марта 2016 года за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10 мая 2018 года за № 16877, опубликован 23 мая 2018 года в Эталонном контрольном банке нормативных правовых актов Республики Казахстан в электронном виде);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9 июля 2018 года № 327 "О внесении изменения и дополнений в приказ Министра образования и науки Республики Казахстан от 15 января 2016 года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Министерстве юстиции Республики Казахстан 27 июля 2018 года за № 17239, опубликован 15 августа 2018 года в Эталонном контрольном банке нормативных правовых актов Республики Казахстан в электронном виде);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апреля 2019 года № 161 "О внесении изменений и дополнений в приказ Министра образования и науки Республики Казахстан от 28 января 2016 года за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 (зарегистрирован в Министерстве юстиции Республики Казахстан 24 апреля 2019 года за № 18578, опубликован 14 мая 2019 года в Эталонном контрольном банке нормативных правовых актов Республики Казахстан в электронном виде);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июля 2019 года № 330 "О внесении изменений и дополнений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26 июля 2019 года за № 19092, опубликован 6 августа 2019 года в Эталонном контрольном банке нормативных правовых актов Республики Казахстан в электронном виде);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октября 2019 года № 428 "О внесении изменения и дополнения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1 октября 2019 года за № 19438, опубликован 4 октября 2019 года в Эталонном контрольном банке нормативных правовых актов Республики Казахстан в электронном виде).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